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  卷3至附</w:t>
      </w:r>
    </w:p>
    <w:p>
      <w:r>
        <w:t>作者：上海古籍书店复印</w:t>
      </w:r>
    </w:p>
    <w:p>
      <w:r>
        <w:t>出版社：上海：上海古籍出版社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赤雅  卷3至附 评论地址：https://www.jiaokey.com/book/detail/12530160.html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