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西园闻见录  28</w:t>
      </w:r>
    </w:p>
    <w:p>
      <w:r>
        <w:rPr>
          <w:rFonts w:ascii="宋体" w:hAnsi="宋体" w:eastAsia="宋体"/>
          <w:sz w:val="24"/>
        </w:rPr>
        <w:t>（明）张萱辑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西园闻见录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本书出售、求购地址：https://www.jiaokey.com/book/detail/12530085.html</w:t>
      </w:r>
    </w:p>
    <w:p>
      <w:r>
        <w:t>更多相关图书推荐：https://www.jiaokey.com</w:t>
      </w:r>
    </w:p>
    <w:p>
      <w:r>
        <w:t>（明）张萱辑 其他作品：https://www.jiaokey.com/tag/（明）张萱辑.html</w:t>
      </w:r>
    </w:p>
    <w:p>
      <w:r>
        <w:t>杭州古旧书店 出版图书：https://www.jiaokey.com/tag/杭州古旧书店.html</w:t>
      </w:r>
    </w:p>
    <w:p>
      <w:r>
        <w:t>关键词搜索：https://www.jiaokey.com/tag/西园闻见录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