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第3分册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世界通史  中古部分  第3分册 评论地址：https://www.jiaokey.com/book/detail/12530010.html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