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卷51-58</w:t>
      </w:r>
    </w:p>
    <w:p>
      <w:r>
        <w:t>作者：</w:t>
      </w:r>
    </w:p>
    <w:p>
      <w:r>
        <w:t>出版社：上海民国第一图书局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钦定金史  卷51-58 评论地址：https://www.jiaokey.com/book/detail/12529728.html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