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朝野杂记  10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朝野杂记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本书出售、求购地址：https://www.jiaokey.com/book/detail/12529353.html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关键词搜索：https://www.jiaokey.com/tag/朝野杂记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