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朝野杂记  4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朝野杂记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本书出售、求购地址：https://www.jiaokey.com/book/detail/12529347.html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关键词搜索：https://www.jiaokey.com/tag/朝野杂记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