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荀学斋日记  2  后甲集下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荀学斋日记  2  后甲集下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本书出售、求购地址：https://www.jiaokey.com/book/detail/12529229.html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关键词搜索：https://www.jiaokey.com/tag/荀学斋日记  2  后甲集下.html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