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郇学斋日记后甲集之上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3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3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郇学斋日记后甲集之上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本书出售、求购地址：https://www.jiaokey.com/book/detail/12529228.html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北京:北京燕山出版社,1988.06 出版图书：https://www.jiaokey.com/tag/北京:北京燕山出版社,1988.06.html</w:t>
      </w:r>
    </w:p>
    <w:p>
      <w:r>
        <w:t>关键词搜索：https://www.jiaokey.com/tag/郇学斋日记后甲集之上.html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