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8</w:t>
      </w:r>
    </w:p>
    <w:p>
      <w:r>
        <w:t>作者：（清）梅自馨辑</w:t>
      </w:r>
    </w:p>
    <w:p>
      <w:r>
        <w:t>出版社：江苏广陵古籍刻印社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奇耦典会  8 评论地址：https://www.jiaokey.com/book/detail/12529195.html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