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2  仪礼古今文疏证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敬跻堂经解  2  仪礼古今文疏证 评论地址：https://www.jiaokey.com/book/detail/12529125.html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