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书名：新婚蜜月</w:t>
      </w:r>
    </w:p>
    <w:p>
      <w:r>
        <w:t>作者：沈国芳等编写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新婚蜜月 评论地址：https://www.jiaokey.com/book/detail/12529075.html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