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玄妙珞珈山  当代长篇小说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玄妙珞珈山  当代长篇小说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本书出售、求购地址：https://www.jiaokey.com/book/detail/12529060.html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南昌:百花洲文艺出版社,1998.05 出版图书：https://www.jiaokey.com/tag/南昌:百花洲文艺出版社,1998.05.html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