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开启知识宝库的金钥匙  怎样利用图书馆</w:t>
      </w:r>
    </w:p>
    <w:p>
      <w:r>
        <w:rPr>
          <w:rFonts w:ascii="宋体" w:hAnsi="宋体" w:eastAsia="宋体"/>
          <w:sz w:val="24"/>
        </w:rPr>
        <w:t>莫超仪，安娜主编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开启知识宝库的金钥匙  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莫超仪，安娜主编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本书出售、求购地址：https://www.jiaokey.com/book/detail/12529047.html</w:t>
      </w:r>
    </w:p>
    <w:p>
      <w:r>
        <w:t>更多相关图书推荐：https://www.jiaokey.com</w:t>
      </w:r>
    </w:p>
    <w:p>
      <w:r>
        <w:t>莫超仪，安娜主编 其他作品：https://www.jiaokey.com/tag/莫超仪，安娜主编.html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关键词搜索：https://www.jiaokey.com/tag/开启知识宝库的金钥匙  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