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心灵的风  一个老三届的故事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心灵的风  一个老三届的故事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本书出售、求购地址：https://www.jiaokey.com/book/detail/12528988.html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关键词搜索：https://www.jiaokey.com/tag/心灵的风  一个老三届的故事.html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