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家具设计集锦  2  成套住宅家具</w:t>
      </w:r>
    </w:p>
    <w:p>
      <w:r>
        <w:rPr>
          <w:rFonts w:ascii="宋体" w:hAnsi="宋体" w:eastAsia="宋体"/>
          <w:sz w:val="24"/>
        </w:rPr>
        <w:t>顾翰雄，王显扬编绘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家具设计集锦  2  成套住宅家具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顾翰雄，王显扬编绘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本书出售、求购地址：https://www.jiaokey.com/book/detail/12528972.html</w:t>
      </w:r>
    </w:p>
    <w:p>
      <w:r>
        <w:t>更多相关图书推荐：https://www.jiaokey.com</w:t>
      </w:r>
    </w:p>
    <w:p>
      <w:r>
        <w:t>顾翰雄，王显扬编绘 其他作品：https://www.jiaokey.com/tag/顾翰雄，王显扬编绘.html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关键词搜索：https://www.jiaokey.com/tag/家具设计集锦  2  成套住宅家具.html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