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中华人民共和国机械工业部统编  机械工人技术培训教材  维修电工工艺学 （中级本）</w:t>
      </w:r>
    </w:p>
    <w:p>
      <w:r>
        <w:rPr>
          <w:rFonts w:ascii="宋体" w:hAnsi="宋体" w:eastAsia="宋体"/>
          <w:sz w:val="24"/>
        </w:rPr>
        <w:t>李宝荣编辑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中华人民共和国机械工业部统编  机械工人技术培训教材  维修电工工艺学 （中级本）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李宝荣编辑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本书出售、求购地址：https://www.jiaokey.com/book/detail/12528907.html</w:t>
      </w:r>
    </w:p>
    <w:p>
      <w:r>
        <w:t>更多相关图书推荐：https://www.jiaokey.com</w:t>
      </w:r>
    </w:p>
    <w:p>
      <w:r>
        <w:t>李宝荣编辑 其他作品：https://www.jiaokey.com/tag/李宝荣编辑.html</w:t>
      </w:r>
    </w:p>
    <w:p>
      <w:r>
        <w:t>科学普及出版社 出版图书：https://www.jiaokey.com/tag/科学普及出版社.html</w:t>
      </w:r>
    </w:p>
    <w:p>
      <w:r>
        <w:t>关键词搜索：https://www.jiaokey.com/tag/中华人民共和国机械工业部统编  机械工人技术培训教材  维修电工工艺学 （中级本）.html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