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书名：信不信由你  帮你选择生活</w:t>
      </w:r>
    </w:p>
    <w:p>
      <w:r>
        <w:t>作者：培英等编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信不信由你  帮你选择生活 评论地址：https://www.jiaokey.com/book/detail/12528833.html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