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书名：住宅群设计</w:t>
      </w:r>
    </w:p>
    <w:p>
      <w:r>
        <w:t>作者：赵冠谦译著</w:t>
      </w:r>
    </w:p>
    <w:p>
      <w:r>
        <w:t>出版社：全国城市住宅设计研究网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住宅群设计 评论地址：https://www.jiaokey.com/book/detail/12528821.html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