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书名：100个太阳  全国中学生精短演说选</w:t>
      </w:r>
    </w:p>
    <w:p>
      <w:r>
        <w:t>作者：沙德全主编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总页数：218</w:t>
      </w:r>
    </w:p>
    <w:p>
      <w:r>
        <w:t>更多请访问教客网: www.jiaokey.com</w:t>
      </w:r>
    </w:p>
    <w:p>
      <w:r>
        <w:t>100个太阳  全国中学生精短演说选 评论地址：https://www.jiaokey.com/book/detail/12528724.html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