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书名：怎样与老年父母相处</w:t>
      </w:r>
    </w:p>
    <w:p>
      <w:r>
        <w:t>作者：柏宏军主编</w:t>
      </w:r>
    </w:p>
    <w:p>
      <w:r>
        <w:t>出版社：北京：华龄出版社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怎样与老年父母相处 评论地址：https://www.jiaokey.com/book/detail/12528651.html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