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财智时代：演绎用才智搏取财富的故事</w:t>
      </w:r>
    </w:p>
    <w:p>
      <w:r>
        <w:rPr>
          <w:rFonts w:ascii="宋体" w:hAnsi="宋体" w:eastAsia="宋体"/>
          <w:sz w:val="24"/>
        </w:rPr>
        <w:t>唐源涛主编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财智时代：演绎用才智搏取财富的故事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唐源涛主编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本书出售、求购地址：https://www.jiaokey.com/book/detail/12528589.html</w:t>
      </w:r>
    </w:p>
    <w:p>
      <w:r>
        <w:t>更多相关图书推荐：https://www.jiaokey.com</w:t>
      </w:r>
    </w:p>
    <w:p>
      <w:r>
        <w:t>唐源涛主编 其他作品：https://www.jiaokey.com/tag/唐源涛主编.html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关键词搜索：https://www.jiaokey.com/tag/财智时代：演绎用才智搏取财富的故事.html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