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书名：平凡人做不平凡事</w:t>
      </w:r>
    </w:p>
    <w:p>
      <w:r>
        <w:t>作者：李壬杰编著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平凡人做不平凡事 评论地址：https://www.jiaokey.com/book/detail/12528582.html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