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让口才成全你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让口才成全你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本书出售、求购地址：https://www.jiaokey.com/book/detail/12528535.html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关键词搜索：https://www.jiaokey.com/tag/让口才成全你.html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