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也许你的孩子是天才</w:t>
      </w:r>
    </w:p>
    <w:p>
      <w:r>
        <w:rPr>
          <w:rFonts w:ascii="宋体" w:hAnsi="宋体" w:eastAsia="宋体"/>
          <w:sz w:val="24"/>
        </w:rPr>
        <w:t>（美）萨莉·Y·沃尔克（Sally Yahnke Walker）编著；孙毅兵译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也许你的孩子是天才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（美）萨莉·Y·沃尔克（Sally Yahnke Walker）编著；孙毅兵译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本书出售、求购地址：https://www.jiaokey.com/book/detail/12528460.html</w:t>
      </w:r>
    </w:p>
    <w:p>
      <w:r>
        <w:t>更多相关图书推荐：https://www.jiaokey.com</w:t>
      </w:r>
    </w:p>
    <w:p>
      <w:r>
        <w:t>（美）萨莉·Y·沃尔克（Sally Yahnke Walker）编著；孙毅兵译 其他作品：https://www.jiaokey.com/tag/（美）萨莉·Y·沃尔克（Sally Yahnke Walker）编著；孙毅兵译.html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关键词搜索：https://www.jiaokey.com/tag/也许你的孩子是天才.html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