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现代提单的法律与实务</w:t>
      </w:r>
    </w:p>
    <w:p>
      <w:r>
        <w:rPr>
          <w:rFonts w:ascii="宋体" w:hAnsi="宋体" w:eastAsia="宋体"/>
          <w:sz w:val="24"/>
        </w:rPr>
        <w:t>（英）托 德（Todd，Paul）著；郭国汀，赖 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现代提单的法律与实务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 德（Todd，Paul）著；郭国汀，赖 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本书出售、求购地址：https://www.jiaokey.com/book/detail/12528434.html</w:t>
      </w:r>
    </w:p>
    <w:p>
      <w:r>
        <w:t>更多相关图书推荐：https://www.jiaokey.com</w:t>
      </w:r>
    </w:p>
    <w:p>
      <w:r>
        <w:t>（英）托 德（Todd，Paul）著；郭国汀，赖 民译 其他作品：https://www.jiaokey.com/tag/（英）托 德（Todd，Paul）著；郭国汀，赖 民译.html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关键词搜索：https://www.jiaokey.com/tag/现代提单的法律与实务.html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