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书名：照片  唱片  磁带  镭射片使用与保管</w:t>
      </w:r>
    </w:p>
    <w:p>
      <w:r>
        <w:t>作者:王文海，刘家真编著</w:t>
      </w:r>
    </w:p>
    <w:p>
      <w:r>
        <w:t>出版社:武汉：武汉大学出版社</w:t>
      </w:r>
    </w:p>
    <w:p>
      <w:r>
        <w:t>出版日期：1994.07</w:t>
      </w:r>
    </w:p>
    <w:p>
      <w:r>
        <w:t>总页数：370</w:t>
      </w:r>
    </w:p>
    <w:p>
      <w:r>
        <w:t>更多请访问教客网:www.jiaokey.com</w:t>
      </w:r>
    </w:p>
    <w:p>
      <w:r>
        <w:t>照片  唱片  磁带  镭射片使用与保管评论地址：https://www.jiaokey.com/book/detail/12528416.html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