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哈佛之光  4  初涉商场成功要诀</w:t>
      </w:r>
    </w:p>
    <w:p>
      <w:r>
        <w:rPr>
          <w:rFonts w:ascii="宋体" w:hAnsi="宋体" w:eastAsia="宋体"/>
          <w:sz w:val="24"/>
        </w:rPr>
        <w:t>（英）罗杰斯·本著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哈佛之光  4  初涉商场成功要诀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（英）罗杰斯·本著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本书出售、求购地址：https://www.jiaokey.com/book/detail/12528295.html</w:t>
      </w:r>
    </w:p>
    <w:p>
      <w:r>
        <w:t>更多相关图书推荐：https://www.jiaokey.com</w:t>
      </w:r>
    </w:p>
    <w:p>
      <w:r>
        <w:t>（英）罗杰斯·本著 其他作品：https://www.jiaokey.com/tag/（英）罗杰斯·本著.html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关键词搜索：https://www.jiaokey.com/tag/哈佛之光  4  初涉商场成功要诀.html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