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德国职业补习学校概况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德国职业补习学校概况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本书出售、求购地址：https://www.jiaokey.com/book/detail/12528160.html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关键词搜索：https://www.jiaokey.com/tag/德国职业补习学校概况.html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