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1954年全苏美展的风俗画与讽刺画</w:t>
      </w:r>
    </w:p>
    <w:p>
      <w:r>
        <w:rPr>
          <w:rFonts w:ascii="宋体" w:hAnsi="宋体" w:eastAsia="宋体"/>
          <w:sz w:val="24"/>
        </w:rPr>
        <w:t>（苏）卡缅斯基（А.Каменский），（苏）叶菲莫夫（Б.Ефимов）著；佟景韩，杜德华译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1954年全苏美展的风俗画与讽刺画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（苏）卡缅斯基（А.Каменский），（苏）叶菲莫夫（Б.Ефимов）著；佟景韩，杜德华译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本书出售、求购地址：https://www.jiaokey.com/book/detail/12528132.html</w:t>
      </w:r>
    </w:p>
    <w:p>
      <w:r>
        <w:t>更多相关图书推荐：https://www.jiaokey.com</w:t>
      </w:r>
    </w:p>
    <w:p>
      <w:r>
        <w:t>（苏）卡缅斯基（А.Каменский），（苏）叶菲莫夫（Б.Ефимов）著；佟景韩，杜德华译 其他作品：https://www.jiaokey.com/tag/（苏）卡缅斯基（А.Каменский），（苏）叶菲莫夫（Б.Ефимов）著；佟景韩，杜德华译.html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关键词搜索：https://www.jiaokey.com/tag/1954年全苏美展的风俗画与讽刺画.html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