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提高炉内温度加速干燥过程的初步试验报告  1  红松干燥试验</w:t>
      </w:r>
    </w:p>
    <w:p>
      <w:r>
        <w:rPr>
          <w:rFonts w:ascii="宋体" w:hAnsi="宋体" w:eastAsia="宋体"/>
          <w:sz w:val="24"/>
        </w:rPr>
        <w:t>何定华，崔竞群著；森林工业部森林工业科学研究所编辑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提高炉内温度加速干燥过程的初步试验报告  1  红松干燥试验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何定华，崔竞群著；森林工业部森林工业科学研究所编辑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本书出售、求购地址：https://www.jiaokey.com/book/detail/12528109.html</w:t>
      </w:r>
    </w:p>
    <w:p>
      <w:r>
        <w:t>更多相关图书推荐：https://www.jiaokey.com</w:t>
      </w:r>
    </w:p>
    <w:p>
      <w:r>
        <w:t>何定华，崔竞群著；森林工业部森林工业科学研究所编辑 其他作品：https://www.jiaokey.com/tag/何定华，崔竞群著；森林工业部森林工业科学研究所编辑.html</w:t>
      </w:r>
    </w:p>
    <w:p>
      <w:r>
        <w:t>森林工业出版社 出版图书：https://www.jiaokey.com/tag/森林工业出版社.html</w:t>
      </w:r>
    </w:p>
    <w:p>
      <w:r>
        <w:t>关键词搜索：https://www.jiaokey.com/tag/提高炉内温度加速干燥过程的初步试验报告  1  红松干燥试验.html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