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书名：学习毛主席著作报刊资料索引  1972年1月-1975年12月</w:t>
      </w:r>
    </w:p>
    <w:p>
      <w:r>
        <w:t>作者：广西壮族自治区第一图书馆编</w:t>
      </w:r>
    </w:p>
    <w:p>
      <w:r>
        <w:t>出版社：广西壮族自治区第一图书馆</w:t>
      </w:r>
    </w:p>
    <w:p>
      <w:r>
        <w:t>出版日期：1976.03</w:t>
      </w:r>
    </w:p>
    <w:p>
      <w:r>
        <w:t>总页数：115</w:t>
      </w:r>
    </w:p>
    <w:p>
      <w:r>
        <w:t>更多请访问教客网: www.jiaokey.com</w:t>
      </w:r>
    </w:p>
    <w:p>
      <w:r>
        <w:t>学习毛主席著作报刊资料索引  1972年1月-1975年12月 评论地址：https://www.jiaokey.com/book/detail/12528095.html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