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书名：孙中山先生逸语</w:t>
      </w:r>
    </w:p>
    <w:p>
      <w:r>
        <w:t>作者：陆达节编</w:t>
      </w:r>
    </w:p>
    <w:p>
      <w:r>
        <w:t>出版社：江西省三民主义文化运动委员会出版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孙中山先生逸语 评论地址：https://www.jiaokey.com/book/detail/12528080.html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