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书名：可控硅—电动机系统应用于12M龙门铇床</w:t>
      </w:r>
    </w:p>
    <w:p>
      <w:r>
        <w:t>作者：广州机床厂等编</w:t>
      </w:r>
    </w:p>
    <w:p>
      <w:r>
        <w:t>出版社：1972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可控硅—电动机系统应用于12M龙门铇床 评论地址：https://www.jiaokey.com/book/detail/12528072.html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