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俄罗斯远东地区药用植物</w:t>
      </w:r>
    </w:p>
    <w:p>
      <w:r>
        <w:rPr>
          <w:rFonts w:ascii="宋体" w:hAnsi="宋体" w:eastAsia="宋体"/>
          <w:sz w:val="24"/>
        </w:rPr>
        <w:t>张彦龙编著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79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俄罗斯远东地区药用植物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张彦龙编著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药用植物-简介-俄罗斯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本书出售、求购地址：https://www.jiaokey.com/book/detail/12527965.html</w:t>
      </w:r>
    </w:p>
    <w:p>
      <w:r>
        <w:t>更多相关图书推荐：https://www.jiaokey.com</w:t>
      </w:r>
    </w:p>
    <w:p>
      <w:r>
        <w:t>张彦龙编著 其他作品：https://www.jiaokey.com/tag/张彦龙编著.html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关键词搜索：https://www.jiaokey.com/tag/药用植物-简介-俄罗斯.html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