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生态水文学  陆生环境和水生环境植物与水分关系</w:t>
      </w:r>
    </w:p>
    <w:p>
      <w:r>
        <w:rPr>
          <w:rFonts w:ascii="宋体" w:hAnsi="宋体" w:eastAsia="宋体"/>
          <w:sz w:val="24"/>
        </w:rPr>
        <w:t>（英）Andrew J.Baird，（英）Robert L.Wilby编著；赵文智，王根绪译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生态水文学  陆生环境和水生环境植物与水分关系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（英）Andrew J.Baird，（英）Robert L.Wilby编著；赵文智，王根绪译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本书出售、求购地址：https://www.jiaokey.com/book/detail/12527959.html</w:t>
      </w:r>
    </w:p>
    <w:p>
      <w:r>
        <w:t>更多相关图书推荐：https://www.jiaokey.com</w:t>
      </w:r>
    </w:p>
    <w:p>
      <w:r>
        <w:t>（英）Andrew J.Baird，（英）Robert L.Wilby编著；赵文智，王根绪译 其他作品：https://www.jiaokey.com/tag/（英）Andrew J.Baird，（英）Robert L.Wilby编著；赵文智，王根绪译.html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关键词搜索：https://www.jiaokey.com/tag/生态水文学  陆生环境和水生环境植物与水分关系.html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