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21世纪科学爱好者全书  自然科学卷  植物奇趣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21世纪科学爱好者全书  自然科学卷  植物奇趣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本书出售、求购地址：https://www.jiaokey.com/book/detail/12527934.html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关键词搜索：https://www.jiaokey.com/tag/21世纪科学爱好者全书  自然科学卷  植物奇趣.html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