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功效植物完全指南</w:t>
      </w:r>
    </w:p>
    <w:p>
      <w:r>
        <w:rPr>
          <w:rFonts w:ascii="宋体" w:hAnsi="宋体" w:eastAsia="宋体"/>
          <w:sz w:val="24"/>
        </w:rPr>
        <w:t>（英）莱斯利·布伦涅斯（Lesley Bremness）著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功效植物完全指南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（英）莱斯利·布伦涅斯（Lesley Bremness）著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本书出售、求购地址：https://www.jiaokey.com/book/detail/12527931.html</w:t>
      </w:r>
    </w:p>
    <w:p>
      <w:r>
        <w:t>更多相关图书推荐：https://www.jiaokey.com</w:t>
      </w:r>
    </w:p>
    <w:p>
      <w:r>
        <w:t>（英）莱斯利·布伦涅斯（Lesley Bremness）著 其他作品：https://www.jiaokey.com/tag/（英）莱斯利·布伦涅斯（Lesley Bremness）著.html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关键词搜索：https://www.jiaokey.com/tag/功效植物完全指南.html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