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21世纪科学爱好者全书·自然科学卷  揭开遗传之谜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21世纪科学爱好者全书·自然科学卷  揭开遗传之谜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本书出售、求购地址：https://www.jiaokey.com/book/detail/12527914.html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南方出版社 出版图书：https://www.jiaokey.com/tag/南方出版社.html</w:t>
      </w:r>
    </w:p>
    <w:p>
      <w:r>
        <w:t>关键词搜索：https://www.jiaokey.com/tag/21世纪科学爱好者全书·自然科学卷  揭开遗传之谜.html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