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二级生物安全实验室建设与运行控制指南</w:t>
      </w:r>
    </w:p>
    <w:p>
      <w:r>
        <w:rPr>
          <w:rFonts w:ascii="宋体" w:hAnsi="宋体" w:eastAsia="宋体"/>
          <w:sz w:val="24"/>
        </w:rPr>
        <w:t>王君玮，王志亮，吕京主编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二级生物安全实验室建设与运行控制指南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王君玮，王志亮，吕京主编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本书出售、求购地址：https://www.jiaokey.com/book/detail/12527911.html</w:t>
      </w:r>
    </w:p>
    <w:p>
      <w:r>
        <w:t>更多相关图书推荐：https://www.jiaokey.com</w:t>
      </w:r>
    </w:p>
    <w:p>
      <w:r>
        <w:t>王君玮，王志亮，吕京主编 其他作品：https://www.jiaokey.com/tag/王君玮，王志亮，吕京主编.html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关键词搜索：https://www.jiaokey.com/tag/二级生物安全实验室建设与运行控制指南.html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