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地球的危机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地球的危机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本书出售、求购地址：https://www.jiaokey.com/book/detail/12527893.html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地球的危机.html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