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新天文观测手册  附平面星图1枚</w:t>
      </w:r>
    </w:p>
    <w:p>
      <w:r>
        <w:rPr>
          <w:rFonts w:ascii="宋体" w:hAnsi="宋体" w:eastAsia="宋体"/>
          <w:sz w:val="24"/>
        </w:rPr>
        <w:t>（英）卡洛尔·斯脱特著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新天文观测手册  附平面星图1枚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（英）卡洛尔·斯脱特著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本书出售、求购地址：https://www.jiaokey.com/book/detail/12527888.html</w:t>
      </w:r>
    </w:p>
    <w:p>
      <w:r>
        <w:t>更多相关图书推荐：https://www.jiaokey.com</w:t>
      </w:r>
    </w:p>
    <w:p>
      <w:r>
        <w:t>（英）卡洛尔·斯脱特著 其他作品：https://www.jiaokey.com/tag/（英）卡洛尔·斯脱特著.html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关键词搜索：https://www.jiaokey.com/tag/新天文观测手册  附平面星图1枚.html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