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书名：宇宙探奇</w:t>
      </w:r>
    </w:p>
    <w:p>
      <w:r>
        <w:t>作者：王家骥，邵正义，陈力文字</w:t>
      </w:r>
    </w:p>
    <w:p>
      <w:r>
        <w:t>出版社：上海：上海教育出版社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宇宙探奇 评论地址：https://www.jiaokey.com/book/detail/12527887.html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