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太阳系之谜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太阳系之谜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本书出售、求购地址：https://www.jiaokey.com/book/detail/12527884.html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太阳系之谜.html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