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生活中的化学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生活中的化学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本书出售、求购地址：https://www.jiaokey.com/book/detail/12527875.html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生活中的化学.html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