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书名：胁量力学  物理学的新视角  从集体效应到两极相约</w:t>
      </w:r>
    </w:p>
    <w:p>
      <w:r>
        <w:t>作者：康音著</w:t>
      </w:r>
    </w:p>
    <w:p>
      <w:r>
        <w:t>出版社：长春:吉林科学技术出版社,2003.12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胁量力学  物理学的新视角  从集体效应到两极相约 评论地址：https://www.jiaokey.com/book/detail/12527873.html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