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上册</w:t>
      </w:r>
    </w:p>
    <w:p>
      <w:r>
        <w:t>作者：广东农林学院林学系有机化学编写组编</w:t>
      </w:r>
    </w:p>
    <w:p>
      <w:r>
        <w:t>出版社：上海：华东理工大学出版社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有机化学  上册 评论地址：https://www.jiaokey.com/book/detail/12527861.html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