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土壤-植物-大气系统热量、物质运移综合模型理论与实践</w:t>
      </w:r>
    </w:p>
    <w:p>
      <w:r>
        <w:rPr>
          <w:rFonts w:ascii="宋体" w:hAnsi="宋体" w:eastAsia="宋体"/>
          <w:sz w:val="24"/>
        </w:rPr>
        <w:t>（瑞典）皮尔瑞克·杰森，（瑞典）路易丝·卡尔伯格著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土壤-植物-大气系统热量、物质运移综合模型理论与实践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（瑞典）皮尔瑞克·杰森，（瑞典）路易丝·卡尔伯格著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本书出售、求购地址：https://www.jiaokey.com/book/detail/12527848.html</w:t>
      </w:r>
    </w:p>
    <w:p>
      <w:r>
        <w:t>更多相关图书推荐：https://www.jiaokey.com</w:t>
      </w:r>
    </w:p>
    <w:p>
      <w:r>
        <w:t>（瑞典）皮尔瑞克·杰森，（瑞典）路易丝·卡尔伯格著 其他作品：https://www.jiaokey.com/tag/（瑞典）皮尔瑞克·杰森，（瑞典）路易丝·卡尔伯格著.html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关键词搜索：https://www.jiaokey.com/tag/土壤-植物-大气系统热量、物质运移综合模型理论与实践.html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