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现代中国资产阶级哲学流派资料选辑  第1辑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现代中国资产阶级哲学流派资料选辑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哲学学派(地点: 中国 年代: 现代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本书出售、求购地址：https://www.jiaokey.com/book/detail/12527845.html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关键词搜索：https://www.jiaokey.com/tag/哲学学派(地点: 中国 年代: 现代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