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三松堂全集  第9卷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三松堂全集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本书出售、求购地址：https://www.jiaokey.com/book/detail/12527777.html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关键词搜索：https://www.jiaokey.com/tag/三松堂全集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