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最后的儒家  梁漱溟与中国现代化的两难</w:t>
      </w:r>
    </w:p>
    <w:p>
      <w:r>
        <w:rPr>
          <w:rFonts w:ascii="宋体" w:hAnsi="宋体" w:eastAsia="宋体"/>
          <w:sz w:val="24"/>
        </w:rPr>
        <w:t>（美）艾恺（Alitto G.S.）著；王宗昱，冀建中译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最后的儒家  梁漱溟与中国现代化的两难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（美）艾恺（Alitto G.S.）著；王宗昱，冀建中译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梁漱溟（1893-1988）-传记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本书出售、求购地址：https://www.jiaokey.com/book/detail/12527765.html</w:t>
      </w:r>
    </w:p>
    <w:p>
      <w:r>
        <w:t>更多相关图书推荐：https://www.jiaokey.com</w:t>
      </w:r>
    </w:p>
    <w:p>
      <w:r>
        <w:t>（美）艾恺（Alitto G.S.）著；王宗昱，冀建中译 其他作品：https://www.jiaokey.com/tag/（美）艾恺（Alitto G.S.）著；王宗昱，冀建中译.html</w:t>
      </w:r>
    </w:p>
    <w:p>
      <w:r>
        <w:t>关键词搜索：https://www.jiaokey.com/tag/梁漱溟（1893-1988）-传记.html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